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E6" w:rsidRDefault="00D660E6" w:rsidP="00D6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660E6" w:rsidRDefault="00D660E6" w:rsidP="00D660E6">
      <w:pPr>
        <w:spacing w:after="0" w:line="360" w:lineRule="auto"/>
        <w:ind w:left="5664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(miejscowość, data)</w:t>
      </w:r>
    </w:p>
    <w:p w:rsidR="00D660E6" w:rsidRDefault="00D660E6" w:rsidP="00D660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Pieczątka oferenta</w:t>
      </w:r>
    </w:p>
    <w:p w:rsidR="00D660E6" w:rsidRDefault="00D660E6" w:rsidP="007C50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:rsidR="00D660E6" w:rsidRDefault="00D660E6" w:rsidP="00D66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skierowane do nas zapytanie cenowe dotyczące</w:t>
      </w:r>
    </w:p>
    <w:p w:rsidR="00A821BE" w:rsidRPr="00A821BE" w:rsidRDefault="00A821BE" w:rsidP="00D660E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821BE">
        <w:rPr>
          <w:rFonts w:ascii="Times New Roman" w:hAnsi="Times New Roman"/>
          <w:b/>
          <w:i/>
          <w:sz w:val="28"/>
          <w:szCs w:val="28"/>
        </w:rPr>
        <w:t>Świadczenia usług pocztowych w obrocie krajowym i zagranicznym</w:t>
      </w:r>
    </w:p>
    <w:p w:rsidR="00D660E6" w:rsidRDefault="00D660E6" w:rsidP="00D66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składam</w:t>
      </w:r>
      <w:proofErr w:type="gramEnd"/>
      <w:r>
        <w:rPr>
          <w:rFonts w:ascii="Times New Roman" w:hAnsi="Times New Roman"/>
          <w:sz w:val="24"/>
          <w:szCs w:val="24"/>
        </w:rPr>
        <w:t xml:space="preserve"> ofertę następującej treści:</w:t>
      </w:r>
    </w:p>
    <w:p w:rsidR="00D660E6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oferujemy</w:t>
      </w:r>
      <w:proofErr w:type="gramEnd"/>
      <w:r>
        <w:rPr>
          <w:rFonts w:ascii="Times New Roman" w:hAnsi="Times New Roman"/>
          <w:sz w:val="24"/>
          <w:szCs w:val="24"/>
        </w:rPr>
        <w:t xml:space="preserve"> wykonania zamówienia na zasadach określonych w zapytaniu cenowym za:</w:t>
      </w:r>
    </w:p>
    <w:p w:rsidR="00D660E6" w:rsidRDefault="00D660E6" w:rsidP="00D660E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</w:t>
      </w:r>
      <w:proofErr w:type="gramEnd"/>
      <w:r>
        <w:rPr>
          <w:rFonts w:ascii="Times New Roman" w:hAnsi="Times New Roman"/>
          <w:sz w:val="24"/>
          <w:szCs w:val="24"/>
        </w:rPr>
        <w:t xml:space="preserve"> cenę brutto:…………...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 xml:space="preserve"> słownie:....................................................................</w:t>
      </w:r>
      <w:r w:rsidR="00290DB1">
        <w:rPr>
          <w:rFonts w:ascii="Times New Roman" w:hAnsi="Times New Roman"/>
          <w:sz w:val="24"/>
          <w:szCs w:val="24"/>
        </w:rPr>
        <w:t>..........</w:t>
      </w:r>
    </w:p>
    <w:p w:rsidR="00D660E6" w:rsidRDefault="00D660E6" w:rsidP="00D660E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podatek</w:t>
      </w:r>
      <w:proofErr w:type="gramEnd"/>
      <w:r>
        <w:rPr>
          <w:rFonts w:ascii="Times New Roman" w:hAnsi="Times New Roman"/>
          <w:sz w:val="24"/>
          <w:szCs w:val="24"/>
        </w:rPr>
        <w:t xml:space="preserve"> VAT: ………………… zł słownie:……………………….…………………..        </w:t>
      </w:r>
    </w:p>
    <w:p w:rsidR="00D660E6" w:rsidRDefault="00D660E6" w:rsidP="00D660E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</w:t>
      </w:r>
      <w:proofErr w:type="gramEnd"/>
      <w:r>
        <w:rPr>
          <w:rFonts w:ascii="Times New Roman" w:hAnsi="Times New Roman"/>
          <w:sz w:val="24"/>
          <w:szCs w:val="24"/>
        </w:rPr>
        <w:t xml:space="preserve"> cenę netto:</w:t>
      </w:r>
      <w:r w:rsidR="003F13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……………zł słownie:....................................................................</w:t>
      </w:r>
      <w:r w:rsidR="00290DB1">
        <w:rPr>
          <w:rFonts w:ascii="Times New Roman" w:hAnsi="Times New Roman"/>
          <w:sz w:val="24"/>
          <w:szCs w:val="24"/>
        </w:rPr>
        <w:t>..........</w:t>
      </w:r>
    </w:p>
    <w:p w:rsidR="00D660E6" w:rsidRDefault="00D660E6" w:rsidP="007C503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D660E6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wykonania zamówienia: </w:t>
      </w:r>
    </w:p>
    <w:p w:rsidR="00D660E6" w:rsidRDefault="00D660E6" w:rsidP="00D660E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290DB1">
        <w:rPr>
          <w:rFonts w:ascii="Times New Roman" w:hAnsi="Times New Roman"/>
          <w:sz w:val="24"/>
          <w:szCs w:val="24"/>
        </w:rPr>
        <w:t>……..</w:t>
      </w:r>
    </w:p>
    <w:p w:rsidR="00D660E6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płatności:</w:t>
      </w:r>
    </w:p>
    <w:p w:rsidR="00290DB1" w:rsidRDefault="00290DB1" w:rsidP="00290DB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D660E6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gwarancji:</w:t>
      </w:r>
    </w:p>
    <w:p w:rsidR="00D660E6" w:rsidRDefault="00D660E6" w:rsidP="00D660E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290DB1">
        <w:rPr>
          <w:rFonts w:ascii="Times New Roman" w:hAnsi="Times New Roman"/>
          <w:sz w:val="24"/>
          <w:szCs w:val="24"/>
        </w:rPr>
        <w:t>……...</w:t>
      </w:r>
    </w:p>
    <w:p w:rsidR="00D660E6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Przyjmujemy do realizacji postawione przez zamawiającego, w zapytaniu ofertowym warunki.</w:t>
      </w:r>
    </w:p>
    <w:p w:rsidR="00D660E6" w:rsidRPr="00AF7527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cena podana w ofercie jest obowiązująca w całym okresie ważności umowy i zawiera wszystkie koszty i składniki związane z wykonaniem </w:t>
      </w:r>
      <w:proofErr w:type="gramStart"/>
      <w:r>
        <w:rPr>
          <w:rFonts w:ascii="Times New Roman" w:hAnsi="Times New Roman"/>
          <w:sz w:val="24"/>
          <w:szCs w:val="24"/>
        </w:rPr>
        <w:t>zamówienia jakie</w:t>
      </w:r>
      <w:proofErr w:type="gramEnd"/>
      <w:r>
        <w:rPr>
          <w:rFonts w:ascii="Times New Roman" w:hAnsi="Times New Roman"/>
          <w:sz w:val="24"/>
          <w:szCs w:val="24"/>
        </w:rPr>
        <w:t xml:space="preserve"> ponosi zamawiający.</w:t>
      </w:r>
    </w:p>
    <w:p w:rsidR="00D660E6" w:rsidRDefault="00D660E6" w:rsidP="00D660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oferty:</w:t>
      </w:r>
    </w:p>
    <w:p w:rsidR="00D660E6" w:rsidRDefault="00D660E6" w:rsidP="00D660E6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D660E6" w:rsidRPr="00AF7527" w:rsidRDefault="00D660E6" w:rsidP="00D660E6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D660E6" w:rsidRDefault="00D660E6" w:rsidP="00D6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864F0A" w:rsidRDefault="00D660E6" w:rsidP="00D660E6">
      <w:pPr>
        <w:autoSpaceDE w:val="0"/>
        <w:spacing w:after="0" w:line="360" w:lineRule="auto"/>
        <w:ind w:left="5664" w:firstLine="708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Podpis osoby upoważnionej</w:t>
      </w: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pStyle w:val="Tekstpodstawowy"/>
        <w:rPr>
          <w:rFonts w:eastAsia="Calibri" w:cs="Calibri"/>
          <w:bCs/>
          <w:kern w:val="0"/>
          <w:lang w:eastAsia="ar-SA" w:bidi="ar-SA"/>
        </w:rPr>
      </w:pPr>
    </w:p>
    <w:p w:rsidR="00172681" w:rsidRDefault="00172681" w:rsidP="00172681">
      <w:pPr>
        <w:pStyle w:val="Tekstpodstawowy"/>
        <w:tabs>
          <w:tab w:val="left" w:pos="4242"/>
        </w:tabs>
        <w:jc w:val="center"/>
      </w:pPr>
      <w:r>
        <w:lastRenderedPageBreak/>
        <w:t>Szczegółowy opis przedmiotu zamówienia.</w:t>
      </w:r>
    </w:p>
    <w:tbl>
      <w:tblPr>
        <w:tblW w:w="0" w:type="auto"/>
        <w:tblInd w:w="2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2295"/>
        <w:gridCol w:w="2145"/>
        <w:gridCol w:w="1965"/>
        <w:gridCol w:w="1185"/>
        <w:gridCol w:w="1393"/>
      </w:tblGrid>
      <w:tr w:rsidR="00172681" w:rsidTr="002B6ED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proofErr w:type="spellStart"/>
            <w:r>
              <w:t>L.</w:t>
            </w:r>
            <w:proofErr w:type="gramStart"/>
            <w:r>
              <w:t>p</w:t>
            </w:r>
            <w:proofErr w:type="spellEnd"/>
            <w:proofErr w:type="gramEnd"/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przesyłki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Waga przesyłki</w:t>
            </w:r>
          </w:p>
        </w:tc>
        <w:tc>
          <w:tcPr>
            <w:tcW w:w="1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Szacowana ilość </w:t>
            </w:r>
            <w:proofErr w:type="spellStart"/>
            <w:r>
              <w:rPr>
                <w:sz w:val="20"/>
                <w:szCs w:val="20"/>
              </w:rPr>
              <w:t>korepondecji</w:t>
            </w:r>
            <w:proofErr w:type="spellEnd"/>
            <w:r>
              <w:rPr>
                <w:sz w:val="20"/>
                <w:szCs w:val="20"/>
              </w:rPr>
              <w:t xml:space="preserve"> lub usług przez cały okres </w:t>
            </w:r>
            <w:proofErr w:type="spellStart"/>
            <w:r>
              <w:rPr>
                <w:sz w:val="20"/>
                <w:szCs w:val="20"/>
              </w:rPr>
              <w:t>obowiązywnaia</w:t>
            </w:r>
            <w:proofErr w:type="spellEnd"/>
            <w:r>
              <w:rPr>
                <w:sz w:val="20"/>
                <w:szCs w:val="20"/>
              </w:rPr>
              <w:t xml:space="preserve"> umowy ( 12 </w:t>
            </w:r>
            <w:proofErr w:type="gramStart"/>
            <w:r>
              <w:rPr>
                <w:sz w:val="20"/>
                <w:szCs w:val="20"/>
              </w:rPr>
              <w:t>miesięcy )</w:t>
            </w:r>
            <w:proofErr w:type="gramEnd"/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</w:t>
            </w:r>
          </w:p>
        </w:tc>
        <w:tc>
          <w:tcPr>
            <w:tcW w:w="1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</w:pPr>
            <w:r>
              <w:rPr>
                <w:sz w:val="20"/>
                <w:szCs w:val="20"/>
              </w:rPr>
              <w:t xml:space="preserve">Cena brutto(iloczyn </w:t>
            </w: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72681" w:rsidTr="002B6ED1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Przesyłki listowe nierejestrowane EK krajowe (zwykłe)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listowe nierejestrowane PR krajowe ( zwykłe </w:t>
            </w:r>
            <w:proofErr w:type="gramStart"/>
            <w:r>
              <w:rPr>
                <w:sz w:val="20"/>
                <w:szCs w:val="20"/>
              </w:rPr>
              <w:t>priorytetowe )</w:t>
            </w:r>
            <w:proofErr w:type="gramEnd"/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Przesyłki listowe rejestrowane polecone EK krajowe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Przesyłki listowe rejestrowane polecone ze zwrotnym potwierdzeniem odbioru ( polecone ZPO)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Przesyłki listowe rejestrowane najszybszej kategorii ze zwrotnym potwierdzeniem odbioru PR krajowe ( priorytetowe ZPO)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nierejestrowane niebędące przesyłkami najszybszej kategorii w obrocie zagranicznym obszar Europy(zwykłe </w:t>
            </w:r>
            <w:r>
              <w:rPr>
                <w:sz w:val="20"/>
                <w:szCs w:val="20"/>
              </w:rPr>
              <w:lastRenderedPageBreak/>
              <w:t xml:space="preserve">EK)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</w:t>
            </w:r>
            <w:proofErr w:type="gramStart"/>
            <w:r>
              <w:rPr>
                <w:sz w:val="20"/>
                <w:szCs w:val="20"/>
              </w:rPr>
              <w:t>nierejestrowane  najszybszej</w:t>
            </w:r>
            <w:proofErr w:type="gramEnd"/>
            <w:r>
              <w:rPr>
                <w:sz w:val="20"/>
                <w:szCs w:val="20"/>
              </w:rPr>
              <w:t xml:space="preserve"> kategorii w obrocie zagranicznym obszar Europy(zwykłe priorytetowe)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B0F2E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rejestrowane niebędące przesyłkami najszybszej </w:t>
            </w:r>
            <w:proofErr w:type="gramStart"/>
            <w:r>
              <w:rPr>
                <w:sz w:val="20"/>
                <w:szCs w:val="20"/>
              </w:rPr>
              <w:t>kategorii  w</w:t>
            </w:r>
            <w:proofErr w:type="gramEnd"/>
            <w:r>
              <w:rPr>
                <w:sz w:val="20"/>
                <w:szCs w:val="20"/>
              </w:rPr>
              <w:t xml:space="preserve"> obrocie zagranicznym obszar Europy( polecone 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B0F2E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rejestrowane </w:t>
            </w:r>
            <w:proofErr w:type="gramStart"/>
            <w:r>
              <w:rPr>
                <w:sz w:val="20"/>
                <w:szCs w:val="20"/>
              </w:rPr>
              <w:t>niebędące  przesyłkami</w:t>
            </w:r>
            <w:proofErr w:type="gramEnd"/>
            <w:r>
              <w:rPr>
                <w:sz w:val="20"/>
                <w:szCs w:val="20"/>
              </w:rPr>
              <w:t xml:space="preserve"> najszybszej kategorii  ze zwrotnym potwierdzeniem odbioru w obrocie zagranicznym obszar Europy( polecone ZPO)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B0F2E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rejestrowane będące przesyłkami najszybszej </w:t>
            </w:r>
            <w:proofErr w:type="gramStart"/>
            <w:r>
              <w:rPr>
                <w:sz w:val="20"/>
                <w:szCs w:val="20"/>
              </w:rPr>
              <w:t>kategorii  ze</w:t>
            </w:r>
            <w:proofErr w:type="gramEnd"/>
            <w:r>
              <w:rPr>
                <w:sz w:val="20"/>
                <w:szCs w:val="20"/>
              </w:rPr>
              <w:t xml:space="preserve"> zwrotnym potwierdzeniem odbioru w obrocie </w:t>
            </w:r>
            <w:r>
              <w:rPr>
                <w:sz w:val="20"/>
                <w:szCs w:val="20"/>
              </w:rPr>
              <w:lastRenderedPageBreak/>
              <w:t xml:space="preserve">zagranicznym obszar Europy(priorytetowe polecone ZPO)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B0F2E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Paczki rejestrowane niebędące paczkami najszybszej kategorii w obrocie krajowym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2kg do 5kg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gabaryt</w:t>
            </w:r>
            <w:proofErr w:type="gramEnd"/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5kg do 10kg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gabaryt</w:t>
            </w:r>
            <w:proofErr w:type="gramEnd"/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10kg do 15kg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gabaryt</w:t>
            </w:r>
            <w:proofErr w:type="gramEnd"/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15kg do 20kg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gabaryt</w:t>
            </w:r>
            <w:proofErr w:type="gramEnd"/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2kg do 5kg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gabaryt</w:t>
            </w:r>
            <w:proofErr w:type="gramEnd"/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5kg do 10kg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gabaryt</w:t>
            </w:r>
            <w:proofErr w:type="gramEnd"/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10kg do 25kg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gabaryt</w:t>
            </w:r>
            <w:proofErr w:type="gramEnd"/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15kg do20kg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gabaryt</w:t>
            </w:r>
            <w:proofErr w:type="gramEnd"/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Usługa „zwrot przesyłki rejestrowanej” do siedziby zamawiającego w obrocie krajowym (polecone)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B0F2E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Usługa „zwrot przesyłki rejestrowanej” do siedziby zamawiającego w obrocie krajowym (polecone ZPO)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9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brutto oferty ( suma wierszy w kolumnie F)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</w:tbl>
    <w:p w:rsidR="00172681" w:rsidRPr="001B0F2E" w:rsidRDefault="00172681" w:rsidP="00172681">
      <w:pPr>
        <w:tabs>
          <w:tab w:val="left" w:pos="4242"/>
        </w:tabs>
        <w:rPr>
          <w:rFonts w:ascii="Times New Roman" w:hAnsi="Times New Roman" w:cs="Times New Roman"/>
        </w:rPr>
      </w:pPr>
    </w:p>
    <w:p w:rsidR="00172681" w:rsidRDefault="00172681" w:rsidP="00EC461F">
      <w:pPr>
        <w:pStyle w:val="Tekstpodstawowy"/>
        <w:rPr>
          <w:rFonts w:eastAsia="Calibri" w:cs="Calibri"/>
          <w:bCs/>
          <w:kern w:val="0"/>
          <w:lang w:eastAsia="ar-SA" w:bidi="ar-SA"/>
        </w:rPr>
      </w:pPr>
    </w:p>
    <w:sectPr w:rsidR="00172681" w:rsidSect="007C5031">
      <w:head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EE8" w:rsidRDefault="00DD2EE8" w:rsidP="00D660E6">
      <w:pPr>
        <w:spacing w:after="0" w:line="240" w:lineRule="auto"/>
      </w:pPr>
      <w:r>
        <w:separator/>
      </w:r>
    </w:p>
  </w:endnote>
  <w:endnote w:type="continuationSeparator" w:id="0">
    <w:p w:rsidR="00DD2EE8" w:rsidRDefault="00DD2EE8" w:rsidP="00D6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EE8" w:rsidRDefault="00DD2EE8" w:rsidP="00D660E6">
      <w:pPr>
        <w:spacing w:after="0" w:line="240" w:lineRule="auto"/>
      </w:pPr>
      <w:r>
        <w:separator/>
      </w:r>
    </w:p>
  </w:footnote>
  <w:footnote w:type="continuationSeparator" w:id="0">
    <w:p w:rsidR="00DD2EE8" w:rsidRDefault="00DD2EE8" w:rsidP="00D6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E6" w:rsidRPr="00AF7527" w:rsidRDefault="000322E7" w:rsidP="00D660E6">
    <w:pPr>
      <w:spacing w:after="0" w:line="360" w:lineRule="auto"/>
      <w:jc w:val="right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Załącznik nr 1 PBO.271.1</w:t>
    </w:r>
    <w:r w:rsidR="00A821BE">
      <w:rPr>
        <w:rFonts w:ascii="Times New Roman" w:hAnsi="Times New Roman"/>
        <w:b/>
        <w:bCs/>
        <w:sz w:val="28"/>
        <w:szCs w:val="28"/>
      </w:rPr>
      <w:t>2</w:t>
    </w:r>
    <w:r>
      <w:rPr>
        <w:rFonts w:ascii="Times New Roman" w:hAnsi="Times New Roman"/>
        <w:b/>
        <w:bCs/>
        <w:sz w:val="28"/>
        <w:szCs w:val="28"/>
      </w:rPr>
      <w:t>.2017</w:t>
    </w:r>
  </w:p>
  <w:p w:rsidR="00D660E6" w:rsidRDefault="00D660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86E1018"/>
    <w:multiLevelType w:val="multilevel"/>
    <w:tmpl w:val="AFDE47AC"/>
    <w:lvl w:ilvl="0">
      <w:start w:val="1"/>
      <w:numFmt w:val="decimal"/>
      <w:pStyle w:val="Nagwek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4"/>
        </w:tabs>
        <w:ind w:left="794" w:hanging="51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CCF128B"/>
    <w:multiLevelType w:val="hybridMultilevel"/>
    <w:tmpl w:val="332C677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860914"/>
    <w:multiLevelType w:val="hybridMultilevel"/>
    <w:tmpl w:val="5FDCD0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1B70F4"/>
    <w:multiLevelType w:val="hybridMultilevel"/>
    <w:tmpl w:val="17568F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7C3EB9"/>
    <w:multiLevelType w:val="hybridMultilevel"/>
    <w:tmpl w:val="0AAA6CF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0E6"/>
    <w:rsid w:val="000322E7"/>
    <w:rsid w:val="000452F3"/>
    <w:rsid w:val="000B0F1D"/>
    <w:rsid w:val="00172681"/>
    <w:rsid w:val="001B0F2E"/>
    <w:rsid w:val="00270725"/>
    <w:rsid w:val="00290DB1"/>
    <w:rsid w:val="00386042"/>
    <w:rsid w:val="00391BD5"/>
    <w:rsid w:val="003C4A89"/>
    <w:rsid w:val="003F13C6"/>
    <w:rsid w:val="003F415A"/>
    <w:rsid w:val="004867F6"/>
    <w:rsid w:val="004A3B02"/>
    <w:rsid w:val="004B4D48"/>
    <w:rsid w:val="00531A8D"/>
    <w:rsid w:val="0053402A"/>
    <w:rsid w:val="005A7E4F"/>
    <w:rsid w:val="005E25C4"/>
    <w:rsid w:val="005F58DF"/>
    <w:rsid w:val="0063639F"/>
    <w:rsid w:val="007C5031"/>
    <w:rsid w:val="00864F0A"/>
    <w:rsid w:val="00A22EA4"/>
    <w:rsid w:val="00A4256B"/>
    <w:rsid w:val="00A821BE"/>
    <w:rsid w:val="00C7512B"/>
    <w:rsid w:val="00D47597"/>
    <w:rsid w:val="00D660E6"/>
    <w:rsid w:val="00D72BDE"/>
    <w:rsid w:val="00DB0207"/>
    <w:rsid w:val="00DD2EE8"/>
    <w:rsid w:val="00E0579C"/>
    <w:rsid w:val="00EB4178"/>
    <w:rsid w:val="00EC453F"/>
    <w:rsid w:val="00EC461F"/>
    <w:rsid w:val="00F4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0E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22EA4"/>
    <w:pPr>
      <w:numPr>
        <w:numId w:val="8"/>
      </w:numPr>
      <w:spacing w:before="120" w:after="60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22EA4"/>
    <w:pPr>
      <w:numPr>
        <w:ilvl w:val="1"/>
        <w:numId w:val="8"/>
      </w:numPr>
      <w:spacing w:after="60"/>
      <w:jc w:val="both"/>
      <w:outlineLvl w:val="1"/>
    </w:pPr>
  </w:style>
  <w:style w:type="paragraph" w:styleId="Nagwek3">
    <w:name w:val="heading 3"/>
    <w:aliases w:val="Heading 3 Char"/>
    <w:basedOn w:val="Normalny"/>
    <w:next w:val="Normalny"/>
    <w:link w:val="Nagwek3Znak"/>
    <w:qFormat/>
    <w:rsid w:val="00A22EA4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22EA4"/>
    <w:pPr>
      <w:keepNext/>
      <w:numPr>
        <w:ilvl w:val="3"/>
        <w:numId w:val="8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22EA4"/>
    <w:pPr>
      <w:numPr>
        <w:ilvl w:val="4"/>
        <w:numId w:val="8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22EA4"/>
    <w:pPr>
      <w:numPr>
        <w:ilvl w:val="5"/>
        <w:numId w:val="8"/>
      </w:numPr>
      <w:spacing w:before="240" w:after="60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A22EA4"/>
    <w:pPr>
      <w:numPr>
        <w:ilvl w:val="6"/>
        <w:numId w:val="8"/>
      </w:numPr>
      <w:spacing w:before="240" w:after="60"/>
      <w:jc w:val="both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A22EA4"/>
    <w:pPr>
      <w:keepNext/>
      <w:numPr>
        <w:ilvl w:val="7"/>
        <w:numId w:val="8"/>
      </w:numPr>
      <w:spacing w:after="6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A22EA4"/>
    <w:pPr>
      <w:keepNext/>
      <w:numPr>
        <w:ilvl w:val="8"/>
        <w:numId w:val="8"/>
      </w:numPr>
      <w:spacing w:after="60"/>
      <w:jc w:val="both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2EA4"/>
    <w:rPr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A22EA4"/>
    <w:rPr>
      <w:sz w:val="22"/>
      <w:szCs w:val="22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A22EA4"/>
    <w:rPr>
      <w:rFonts w:ascii="Arial" w:hAnsi="Arial" w:cs="Arial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A22EA4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22EA4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A22EA4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A22EA4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22EA4"/>
    <w:rPr>
      <w:b/>
      <w:b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A22EA4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6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60E6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6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60E6"/>
    <w:rPr>
      <w:rFonts w:ascii="Calibri" w:eastAsia="Calibri" w:hAnsi="Calibri" w:cs="Calibri"/>
      <w:sz w:val="22"/>
      <w:szCs w:val="22"/>
      <w:lang w:eastAsia="ar-SA"/>
    </w:rPr>
  </w:style>
  <w:style w:type="paragraph" w:styleId="Tekstpodstawowy">
    <w:name w:val="Body Text"/>
    <w:basedOn w:val="Normalny"/>
    <w:link w:val="TekstpodstawowyZnak"/>
    <w:rsid w:val="00EC461F"/>
    <w:pPr>
      <w:widowControl w:val="0"/>
      <w:spacing w:after="120" w:line="252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C461F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C461F"/>
    <w:pPr>
      <w:widowControl w:val="0"/>
      <w:suppressLineNumbers/>
      <w:spacing w:after="160" w:line="252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1124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UG KRUKLANKI</cp:lastModifiedBy>
  <cp:revision>14</cp:revision>
  <cp:lastPrinted>2016-12-07T07:09:00Z</cp:lastPrinted>
  <dcterms:created xsi:type="dcterms:W3CDTF">2016-09-07T07:26:00Z</dcterms:created>
  <dcterms:modified xsi:type="dcterms:W3CDTF">2017-11-21T06:19:00Z</dcterms:modified>
</cp:coreProperties>
</file>