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6" w:rsidRDefault="00D660E6" w:rsidP="00D6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D660E6" w:rsidRDefault="00D660E6" w:rsidP="00D660E6">
      <w:pPr>
        <w:spacing w:after="0" w:line="360" w:lineRule="auto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D660E6" w:rsidRDefault="00D660E6" w:rsidP="00D660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D660E6" w:rsidRDefault="00D660E6" w:rsidP="007C50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D660E6" w:rsidRDefault="00D660E6" w:rsidP="00D66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A821BE" w:rsidRPr="00A821BE" w:rsidRDefault="00A821BE" w:rsidP="00D660E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21BE">
        <w:rPr>
          <w:rFonts w:ascii="Times New Roman" w:hAnsi="Times New Roman"/>
          <w:b/>
          <w:i/>
          <w:sz w:val="28"/>
          <w:szCs w:val="28"/>
        </w:rPr>
        <w:t>Świadczenia usług pocztowych w obrocie krajowym i zagranicznym</w:t>
      </w:r>
    </w:p>
    <w:p w:rsidR="00D660E6" w:rsidRDefault="00D660E6" w:rsidP="00D66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D660E6" w:rsidRDefault="00D660E6" w:rsidP="00D660E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cenę brutto:…………...zł słownie:....................................................................</w:t>
      </w:r>
      <w:r w:rsidR="00290DB1">
        <w:rPr>
          <w:rFonts w:ascii="Times New Roman" w:hAnsi="Times New Roman"/>
          <w:sz w:val="24"/>
          <w:szCs w:val="24"/>
        </w:rPr>
        <w:t>..........</w:t>
      </w:r>
    </w:p>
    <w:p w:rsidR="00D660E6" w:rsidRDefault="00D660E6" w:rsidP="00D660E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podatek VAT: ………………… zł słownie:……………………….…………………..        </w:t>
      </w:r>
    </w:p>
    <w:p w:rsidR="00D660E6" w:rsidRDefault="00D660E6" w:rsidP="00D660E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cenę netto:</w:t>
      </w:r>
      <w:r w:rsidR="003F1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……………zł słownie:....................................................................</w:t>
      </w:r>
      <w:r w:rsidR="00290DB1">
        <w:rPr>
          <w:rFonts w:ascii="Times New Roman" w:hAnsi="Times New Roman"/>
          <w:sz w:val="24"/>
          <w:szCs w:val="24"/>
        </w:rPr>
        <w:t>..........</w:t>
      </w:r>
    </w:p>
    <w:p w:rsidR="00D660E6" w:rsidRDefault="00D660E6" w:rsidP="007C5031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D660E6" w:rsidRDefault="00D660E6" w:rsidP="00D660E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290DB1">
        <w:rPr>
          <w:rFonts w:ascii="Times New Roman" w:hAnsi="Times New Roman"/>
          <w:sz w:val="24"/>
          <w:szCs w:val="24"/>
        </w:rPr>
        <w:t>……..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290DB1" w:rsidRDefault="00290DB1" w:rsidP="00290DB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gwarancji:</w:t>
      </w:r>
    </w:p>
    <w:p w:rsidR="00D660E6" w:rsidRDefault="00D660E6" w:rsidP="00D660E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290DB1">
        <w:rPr>
          <w:rFonts w:ascii="Times New Roman" w:hAnsi="Times New Roman"/>
          <w:sz w:val="24"/>
          <w:szCs w:val="24"/>
        </w:rPr>
        <w:t>……...</w:t>
      </w:r>
    </w:p>
    <w:p w:rsidR="00D660E6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Przyjmujemy do realizacji postawione przez zamawiającego, w zapytaniu ofertowym warunki.</w:t>
      </w:r>
    </w:p>
    <w:p w:rsidR="00D660E6" w:rsidRPr="00AF7527" w:rsidRDefault="00D660E6" w:rsidP="00D660E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D660E6" w:rsidRDefault="00D660E6" w:rsidP="00D660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oferty:</w:t>
      </w:r>
    </w:p>
    <w:p w:rsidR="00D660E6" w:rsidRDefault="00D660E6" w:rsidP="00D660E6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D660E6" w:rsidRPr="00AF7527" w:rsidRDefault="00D660E6" w:rsidP="00D660E6">
      <w:pPr>
        <w:numPr>
          <w:ilvl w:val="1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D660E6" w:rsidRDefault="00D660E6" w:rsidP="00D660E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864F0A" w:rsidRDefault="00D660E6" w:rsidP="00D660E6">
      <w:pPr>
        <w:autoSpaceDE w:val="0"/>
        <w:spacing w:after="0" w:line="360" w:lineRule="auto"/>
        <w:ind w:left="5664" w:firstLine="708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Podpis osoby upoważnionej</w:t>
      </w: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461F" w:rsidRDefault="00EC461F" w:rsidP="00EC461F">
      <w:pPr>
        <w:pStyle w:val="Tekstpodstawowy"/>
        <w:rPr>
          <w:rFonts w:eastAsia="Calibri" w:cs="Calibri"/>
          <w:bCs/>
          <w:kern w:val="0"/>
          <w:lang w:eastAsia="ar-SA" w:bidi="ar-SA"/>
        </w:rPr>
      </w:pPr>
    </w:p>
    <w:p w:rsidR="00172681" w:rsidRDefault="00172681" w:rsidP="00172681">
      <w:pPr>
        <w:pStyle w:val="Tekstpodstawowy"/>
        <w:tabs>
          <w:tab w:val="left" w:pos="4242"/>
        </w:tabs>
        <w:jc w:val="center"/>
      </w:pPr>
      <w:r>
        <w:lastRenderedPageBreak/>
        <w:t>Szczegółowy opis przedmiotu zamówienia.</w:t>
      </w:r>
    </w:p>
    <w:tbl>
      <w:tblPr>
        <w:tblW w:w="0" w:type="auto"/>
        <w:tblInd w:w="2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295"/>
        <w:gridCol w:w="2145"/>
        <w:gridCol w:w="1965"/>
        <w:gridCol w:w="1185"/>
        <w:gridCol w:w="1393"/>
      </w:tblGrid>
      <w:tr w:rsidR="00172681" w:rsidTr="002B6ED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t>L.p</w:t>
            </w:r>
            <w:proofErr w:type="spellEnd"/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przesyłki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przesyłki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Szacowana ilość </w:t>
            </w:r>
            <w:proofErr w:type="spellStart"/>
            <w:r>
              <w:rPr>
                <w:sz w:val="20"/>
                <w:szCs w:val="20"/>
              </w:rPr>
              <w:t>korepondecji</w:t>
            </w:r>
            <w:proofErr w:type="spellEnd"/>
            <w:r>
              <w:rPr>
                <w:sz w:val="20"/>
                <w:szCs w:val="20"/>
              </w:rPr>
              <w:t xml:space="preserve"> lub usług przez cały okres </w:t>
            </w:r>
            <w:proofErr w:type="spellStart"/>
            <w:r>
              <w:rPr>
                <w:sz w:val="20"/>
                <w:szCs w:val="20"/>
              </w:rPr>
              <w:t>obowiązywnaia</w:t>
            </w:r>
            <w:proofErr w:type="spellEnd"/>
            <w:r>
              <w:rPr>
                <w:sz w:val="20"/>
                <w:szCs w:val="20"/>
              </w:rPr>
              <w:t xml:space="preserve"> umowy ( 12 miesięcy )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</w:t>
            </w:r>
          </w:p>
        </w:tc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</w:pPr>
            <w:r>
              <w:rPr>
                <w:sz w:val="20"/>
                <w:szCs w:val="20"/>
              </w:rPr>
              <w:t xml:space="preserve">Cena brutto(iloczyn </w:t>
            </w:r>
            <w:proofErr w:type="spellStart"/>
            <w:r>
              <w:rPr>
                <w:sz w:val="20"/>
                <w:szCs w:val="20"/>
              </w:rPr>
              <w:t>DiE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72681" w:rsidTr="002B6ED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nierejestrowane EK krajowe (zwykłe)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nierejestrowane PR krajowe ( zwykłe priorytetowe 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rejestrowane polecone EK krajowe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rejestrowane polecone ze zwrotnym potwierdzeniem odbioru ( polecone ZPO)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Przesyłki listowe rejestrowane najszybszej kategorii ze zwrotnym potwierdzeniem odbioru PR krajowe ( priorytetowe ZPO)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nierejestrowane niebędące przesyłkami najszybszej kategorii w obrocie zagranicznym obszar Europy(zwykłe </w:t>
            </w:r>
            <w:r>
              <w:rPr>
                <w:sz w:val="20"/>
                <w:szCs w:val="20"/>
              </w:rPr>
              <w:lastRenderedPageBreak/>
              <w:t xml:space="preserve">EK)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nierejestrowane  najszybszej kategorii w obrocie zagranicznym obszar Europy(zwykłe priorytetowe)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rejestrowane niebędące przesyłkami najszybszej kategorii  w obrocie zagranicznym obszar Europy( polecone 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rejestrowane niebędące  przesyłkami najszybszej kategorii  ze zwrotnym potwierdzeniem odbioru w obrocie zagranicznym obszar Europy( polecone ZPO)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Przesyłki rejestrowane będące przesyłkami najszybszej kategorii  ze zwrotnym potwierdzeniem odbioru w obrocie </w:t>
            </w:r>
            <w:r>
              <w:rPr>
                <w:sz w:val="20"/>
                <w:szCs w:val="20"/>
              </w:rPr>
              <w:lastRenderedPageBreak/>
              <w:t xml:space="preserve">zagranicznym obszar Europy(priorytetowe polecone ZPO) 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Paczki rejestrowane niebędące paczkami najszybszej kategorii w obrocie krajowym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2kg do 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5kg do 10kg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10kg do 15kg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15kg do 20kg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2kg do 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5kg do 10kg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10kg do 25kg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15kg do20kg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„zwrot przesyłki rejestrowanej” do siedziby zamawiającego w obrocie krajowym (polecone)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B0F2E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„zwrot przesyłki rejestrowanej” do siedziby zamawiającego w obrocie krajowym (polecone ZPO)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GABAYT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A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50g do 100g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100g do 350g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350g do 500g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500g do 1000 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1000g do 2000g</w:t>
            </w:r>
          </w:p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GABARYT B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  <w:tr w:rsidR="00172681" w:rsidTr="002B6ED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5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pStyle w:val="Zawartotabeli"/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 oferty ( suma wierszy w kolumnie F)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681" w:rsidRDefault="00172681" w:rsidP="002B6ED1">
            <w:pPr>
              <w:tabs>
                <w:tab w:val="left" w:pos="4242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172681" w:rsidRPr="001B0F2E" w:rsidRDefault="00172681" w:rsidP="00172681">
      <w:pPr>
        <w:tabs>
          <w:tab w:val="left" w:pos="4242"/>
        </w:tabs>
        <w:rPr>
          <w:rFonts w:ascii="Times New Roman" w:hAnsi="Times New Roman" w:cs="Times New Roman"/>
        </w:rPr>
      </w:pPr>
    </w:p>
    <w:p w:rsidR="00172681" w:rsidRDefault="00172681" w:rsidP="00EC461F">
      <w:pPr>
        <w:pStyle w:val="Tekstpodstawowy"/>
        <w:rPr>
          <w:rFonts w:eastAsia="Calibri" w:cs="Calibri"/>
          <w:bCs/>
          <w:kern w:val="0"/>
          <w:lang w:eastAsia="ar-SA" w:bidi="ar-SA"/>
        </w:rPr>
      </w:pPr>
    </w:p>
    <w:sectPr w:rsidR="00172681" w:rsidSect="007C5031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4F" w:rsidRDefault="005A7E4F" w:rsidP="00D660E6">
      <w:pPr>
        <w:spacing w:after="0" w:line="240" w:lineRule="auto"/>
      </w:pPr>
      <w:r>
        <w:separator/>
      </w:r>
    </w:p>
  </w:endnote>
  <w:endnote w:type="continuationSeparator" w:id="0">
    <w:p w:rsidR="005A7E4F" w:rsidRDefault="005A7E4F" w:rsidP="00D6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4F" w:rsidRDefault="005A7E4F" w:rsidP="00D660E6">
      <w:pPr>
        <w:spacing w:after="0" w:line="240" w:lineRule="auto"/>
      </w:pPr>
      <w:r>
        <w:separator/>
      </w:r>
    </w:p>
  </w:footnote>
  <w:footnote w:type="continuationSeparator" w:id="0">
    <w:p w:rsidR="005A7E4F" w:rsidRDefault="005A7E4F" w:rsidP="00D6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6" w:rsidRPr="00AF7527" w:rsidRDefault="00A821BE" w:rsidP="00D660E6">
    <w:pPr>
      <w:spacing w:after="0" w:line="360" w:lineRule="auto"/>
      <w:jc w:val="right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Załącznik nr 1 PBO.271.22</w:t>
    </w:r>
    <w:r w:rsidR="00D660E6">
      <w:rPr>
        <w:rFonts w:ascii="Times New Roman" w:hAnsi="Times New Roman"/>
        <w:b/>
        <w:bCs/>
        <w:sz w:val="28"/>
        <w:szCs w:val="28"/>
      </w:rPr>
      <w:t>.2016</w:t>
    </w:r>
  </w:p>
  <w:p w:rsidR="00D660E6" w:rsidRDefault="00D660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86E1018"/>
    <w:multiLevelType w:val="multilevel"/>
    <w:tmpl w:val="AFDE47AC"/>
    <w:lvl w:ilvl="0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4"/>
        </w:tabs>
        <w:ind w:left="794" w:hanging="51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CF128B"/>
    <w:multiLevelType w:val="hybridMultilevel"/>
    <w:tmpl w:val="332C677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860914"/>
    <w:multiLevelType w:val="hybridMultilevel"/>
    <w:tmpl w:val="5FDCD0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1B70F4"/>
    <w:multiLevelType w:val="hybridMultilevel"/>
    <w:tmpl w:val="17568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7C3EB9"/>
    <w:multiLevelType w:val="hybridMultilevel"/>
    <w:tmpl w:val="0AAA6C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E6"/>
    <w:rsid w:val="000452F3"/>
    <w:rsid w:val="000B0F1D"/>
    <w:rsid w:val="00172681"/>
    <w:rsid w:val="001B0F2E"/>
    <w:rsid w:val="00270725"/>
    <w:rsid w:val="00290DB1"/>
    <w:rsid w:val="00386042"/>
    <w:rsid w:val="00391BD5"/>
    <w:rsid w:val="003C4A89"/>
    <w:rsid w:val="003F13C6"/>
    <w:rsid w:val="003F415A"/>
    <w:rsid w:val="004867F6"/>
    <w:rsid w:val="004A3B02"/>
    <w:rsid w:val="004B4D48"/>
    <w:rsid w:val="00531A8D"/>
    <w:rsid w:val="0053402A"/>
    <w:rsid w:val="005A7E4F"/>
    <w:rsid w:val="005E25C4"/>
    <w:rsid w:val="005F58DF"/>
    <w:rsid w:val="0063639F"/>
    <w:rsid w:val="007C5031"/>
    <w:rsid w:val="00864F0A"/>
    <w:rsid w:val="00A22EA4"/>
    <w:rsid w:val="00A4256B"/>
    <w:rsid w:val="00A821BE"/>
    <w:rsid w:val="00C7512B"/>
    <w:rsid w:val="00D660E6"/>
    <w:rsid w:val="00D72BDE"/>
    <w:rsid w:val="00DB0207"/>
    <w:rsid w:val="00E0579C"/>
    <w:rsid w:val="00EB4178"/>
    <w:rsid w:val="00EC453F"/>
    <w:rsid w:val="00EC461F"/>
    <w:rsid w:val="00F4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E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2EA4"/>
    <w:pPr>
      <w:numPr>
        <w:numId w:val="8"/>
      </w:numPr>
      <w:spacing w:before="120" w:after="6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2EA4"/>
    <w:pPr>
      <w:numPr>
        <w:ilvl w:val="1"/>
        <w:numId w:val="8"/>
      </w:numPr>
      <w:spacing w:after="60"/>
      <w:jc w:val="both"/>
      <w:outlineLvl w:val="1"/>
    </w:pPr>
  </w:style>
  <w:style w:type="paragraph" w:styleId="Nagwek3">
    <w:name w:val="heading 3"/>
    <w:aliases w:val="Heading 3 Char"/>
    <w:basedOn w:val="Normalny"/>
    <w:next w:val="Normalny"/>
    <w:link w:val="Nagwek3Znak"/>
    <w:qFormat/>
    <w:rsid w:val="00A22EA4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2EA4"/>
    <w:pPr>
      <w:keepNext/>
      <w:numPr>
        <w:ilvl w:val="3"/>
        <w:numId w:val="8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22EA4"/>
    <w:pPr>
      <w:numPr>
        <w:ilvl w:val="4"/>
        <w:numId w:val="8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22EA4"/>
    <w:pPr>
      <w:numPr>
        <w:ilvl w:val="5"/>
        <w:numId w:val="8"/>
      </w:numPr>
      <w:spacing w:before="240" w:after="60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A22EA4"/>
    <w:pPr>
      <w:numPr>
        <w:ilvl w:val="6"/>
        <w:numId w:val="8"/>
      </w:numPr>
      <w:spacing w:before="240" w:after="60"/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22EA4"/>
    <w:pPr>
      <w:keepNext/>
      <w:numPr>
        <w:ilvl w:val="7"/>
        <w:numId w:val="8"/>
      </w:numPr>
      <w:spacing w:after="6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22EA4"/>
    <w:pPr>
      <w:keepNext/>
      <w:numPr>
        <w:ilvl w:val="8"/>
        <w:numId w:val="8"/>
      </w:numPr>
      <w:spacing w:after="60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2EA4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A22EA4"/>
    <w:rPr>
      <w:sz w:val="22"/>
      <w:szCs w:val="22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A22EA4"/>
    <w:rPr>
      <w:rFonts w:ascii="Arial" w:hAnsi="Arial" w:cs="Arial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22EA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22EA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22EA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22EA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22EA4"/>
    <w:rPr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A22EA4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6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0E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6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60E6"/>
    <w:rPr>
      <w:rFonts w:ascii="Calibri" w:eastAsia="Calibri" w:hAnsi="Calibri"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EC461F"/>
    <w:pPr>
      <w:widowControl w:val="0"/>
      <w:spacing w:after="120" w:line="252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C461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C461F"/>
    <w:pPr>
      <w:widowControl w:val="0"/>
      <w:suppressLineNumbers/>
      <w:spacing w:after="160" w:line="252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1124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 KRUKLANKI</cp:lastModifiedBy>
  <cp:revision>13</cp:revision>
  <cp:lastPrinted>2016-12-07T07:09:00Z</cp:lastPrinted>
  <dcterms:created xsi:type="dcterms:W3CDTF">2016-09-07T07:26:00Z</dcterms:created>
  <dcterms:modified xsi:type="dcterms:W3CDTF">2016-12-07T09:40:00Z</dcterms:modified>
</cp:coreProperties>
</file>